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Accumulating Positives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BICYCLE    </w:t>
      </w:r>
      <w:r>
        <w:t xml:space="preserve">   CRAFTS    </w:t>
      </w:r>
      <w:r>
        <w:t xml:space="preserve">   DANCE    </w:t>
      </w:r>
      <w:r>
        <w:t xml:space="preserve">   DAYDREAMING    </w:t>
      </w:r>
      <w:r>
        <w:t xml:space="preserve">   DRIVE    </w:t>
      </w:r>
      <w:r>
        <w:t xml:space="preserve">   ENTERTAIN    </w:t>
      </w:r>
      <w:r>
        <w:t xml:space="preserve">   FASHION    </w:t>
      </w:r>
      <w:r>
        <w:t xml:space="preserve">   FRIENDS    </w:t>
      </w:r>
      <w:r>
        <w:t xml:space="preserve">   GAMES    </w:t>
      </w:r>
      <w:r>
        <w:t xml:space="preserve">   GARDENING    </w:t>
      </w:r>
      <w:r>
        <w:t xml:space="preserve">   HIKE    </w:t>
      </w:r>
      <w:r>
        <w:t xml:space="preserve">   MOVIES    </w:t>
      </w:r>
      <w:r>
        <w:t xml:space="preserve">   MUSEUM    </w:t>
      </w:r>
      <w:r>
        <w:t xml:space="preserve">   READ    </w:t>
      </w:r>
      <w:r>
        <w:t xml:space="preserve">   SAIL    </w:t>
      </w:r>
      <w:r>
        <w:t xml:space="preserve">   SING    </w:t>
      </w:r>
      <w:r>
        <w:t xml:space="preserve">   SOLITUDE    </w:t>
      </w:r>
      <w:r>
        <w:t xml:space="preserve">   SPORTS    </w:t>
      </w:r>
      <w:r>
        <w:t xml:space="preserve">   SWIM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Accumulating Positives</dc:title>
  <dcterms:created xsi:type="dcterms:W3CDTF">2021-10-11T00:35:00Z</dcterms:created>
  <dcterms:modified xsi:type="dcterms:W3CDTF">2021-10-11T00:35:00Z</dcterms:modified>
</cp:coreProperties>
</file>