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Ace Mentor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structural part that supports weight, such as a wall that supports a beam.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Form of concrete used in construction which is "pre-stressed"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type of building and a construction technique using concrete.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framed roof made out of Concrete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Defined by pattering a layer of material on a conducting silicon wafer substrate.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Building stone such as marble, granite,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Branch of civil engineering that deals with large modern buildings and similar structures.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air is displaced from the pores between the soil grains.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Central command and control facility responsible for carrying out the principles of emergency preparedness and emergency management.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construction product produced by casting concrete in a reusable mold or "form".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Branch of civil engineering concerned with the engineering behavior of earth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Ground improvement technique that can be used to transfer structural loads to suitable levels in poor ground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framed rood made out of steel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device for varying the effective aperture of the lens in a camera or other optical system.</w:t>
            </w:r>
          </w:p>
        </w:tc>
      </w:tr>
    </w:tbl>
    <w:p>
      <w:pPr>
        <w:pStyle w:val="WordBankLarge"/>
      </w:pPr>
      <w:r>
        <w:t xml:space="preserve">   Tilt-wall construction    </w:t>
      </w:r>
      <w:r>
        <w:t xml:space="preserve">   Diaphragm    </w:t>
      </w:r>
      <w:r>
        <w:t xml:space="preserve">   Pre-cast construction    </w:t>
      </w:r>
      <w:r>
        <w:t xml:space="preserve">   Masonry construction    </w:t>
      </w:r>
      <w:r>
        <w:t xml:space="preserve">   Sacrificial membrane    </w:t>
      </w:r>
      <w:r>
        <w:t xml:space="preserve">   Concrete framed roof    </w:t>
      </w:r>
      <w:r>
        <w:t xml:space="preserve">   Steel framed roof    </w:t>
      </w:r>
      <w:r>
        <w:t xml:space="preserve">   Soil densification    </w:t>
      </w:r>
      <w:r>
        <w:t xml:space="preserve">   Vibro-compaction    </w:t>
      </w:r>
      <w:r>
        <w:t xml:space="preserve">   Bearing    </w:t>
      </w:r>
      <w:r>
        <w:t xml:space="preserve">   Geotechnical Engineer    </w:t>
      </w:r>
      <w:r>
        <w:t xml:space="preserve">   Prestressed concrete    </w:t>
      </w:r>
      <w:r>
        <w:t xml:space="preserve">   Structural Engineer    </w:t>
      </w:r>
      <w:r>
        <w:t xml:space="preserve">   EOC (Emergency Operations Center)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Ace Mentor Vocab</dc:title>
  <dcterms:created xsi:type="dcterms:W3CDTF">2021-10-11T00:34:20Z</dcterms:created>
  <dcterms:modified xsi:type="dcterms:W3CDTF">2021-10-11T00:34:20Z</dcterms:modified>
</cp:coreProperties>
</file>