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Ace Ventura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Captain Stubing    </w:t>
      </w:r>
      <w:r>
        <w:t xml:space="preserve">   Dorsal Fin    </w:t>
      </w:r>
      <w:r>
        <w:t xml:space="preserve">   White Devil    </w:t>
      </w:r>
      <w:r>
        <w:t xml:space="preserve">   Wachootoo    </w:t>
      </w:r>
      <w:r>
        <w:t xml:space="preserve">   Wachati    </w:t>
      </w:r>
      <w:r>
        <w:t xml:space="preserve">   Slinky    </w:t>
      </w:r>
      <w:r>
        <w:t xml:space="preserve">   Bumblebee Tuna    </w:t>
      </w:r>
      <w:r>
        <w:t xml:space="preserve">   Laces Out    </w:t>
      </w:r>
      <w:r>
        <w:t xml:space="preserve">   Dan Marino    </w:t>
      </w:r>
      <w:r>
        <w:t xml:space="preserve">   Mr Shickadance    </w:t>
      </w:r>
      <w:r>
        <w:t xml:space="preserve">   Snowflake    </w:t>
      </w:r>
      <w:r>
        <w:t xml:space="preserve">   Aguado    </w:t>
      </w:r>
      <w:r>
        <w:t xml:space="preserve">   Einhorn    </w:t>
      </w:r>
      <w:r>
        <w:t xml:space="preserve">   Finkle    </w:t>
      </w:r>
      <w:r>
        <w:t xml:space="preserve">   Shikaka    </w:t>
      </w:r>
      <w:r>
        <w:t xml:space="preserve">   Chicago    </w:t>
      </w:r>
      <w:r>
        <w:t xml:space="preserve">   Shawshank Redemption    </w:t>
      </w:r>
      <w:r>
        <w:t xml:space="preserve">   Guano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 Ventura 1 &amp; 2</dc:title>
  <dcterms:created xsi:type="dcterms:W3CDTF">2021-10-11T00:33:59Z</dcterms:created>
  <dcterms:modified xsi:type="dcterms:W3CDTF">2021-10-11T00:33:59Z</dcterms:modified>
</cp:coreProperties>
</file>