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Acentos</w:t>
      </w:r>
    </w:p>
    <w:p>
      <w:pPr>
        <w:pStyle w:val="Questions"/>
      </w:pPr>
      <w:r>
        <w:t xml:space="preserve">1. EOCMDI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LNOE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BEILD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ONLEM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AONRTC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CNAZROO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AFSO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CPOSMA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MUTOLAOIV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OARBL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OITVRC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ZRTMANEI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ILPZA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EHROIOVRB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IMCEOD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AAOPRJ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OOAMTBL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ETSAOOGM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OCMNECAI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LQIDOIU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Acentos</dc:title>
  <dcterms:created xsi:type="dcterms:W3CDTF">2021-10-11T00:34:40Z</dcterms:created>
  <dcterms:modified xsi:type="dcterms:W3CDTF">2021-10-11T00:34:40Z</dcterms:modified>
</cp:coreProperties>
</file>