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Ache It Till You Make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are ____ times more at risk for rheumatoid arthritis than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rheumatoid arthritis most commonly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drug group slows the progression of rheumatoid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Topical cream that blocks nerve endings from relaying pain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second stage in rheumatoid arthritis?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Rheumatoid arthritis can lead to deformity and loss of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 causing vision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disorder is rheumatoid arthritis?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Syndrome causing dry eyes and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Recommended antioxidant to help control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 test that indicates inflammation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joint stiffness usually the most bothersome?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 It Till You Make It</dc:title>
  <dcterms:created xsi:type="dcterms:W3CDTF">2021-10-11T00:34:03Z</dcterms:created>
  <dcterms:modified xsi:type="dcterms:W3CDTF">2021-10-11T00:34:03Z</dcterms:modified>
</cp:coreProperties>
</file>