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Acheson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Acheson    </w:t>
      </w:r>
      <w:r>
        <w:t xml:space="preserve">   Guevara    </w:t>
      </w:r>
      <w:r>
        <w:t xml:space="preserve">   Raul    </w:t>
      </w:r>
      <w:r>
        <w:t xml:space="preserve">   Fidel    </w:t>
      </w:r>
      <w:r>
        <w:t xml:space="preserve">   Khrushchev    </w:t>
      </w:r>
      <w:r>
        <w:t xml:space="preserve">   Spy plane    </w:t>
      </w:r>
      <w:r>
        <w:t xml:space="preserve">   Cuban revoulations    </w:t>
      </w:r>
      <w:r>
        <w:t xml:space="preserve">   Bay of pigs    </w:t>
      </w:r>
      <w:r>
        <w:t xml:space="preserve">   Kennedy    </w:t>
      </w:r>
      <w:r>
        <w:t xml:space="preserve">   United Nations    </w:t>
      </w:r>
      <w:r>
        <w:t xml:space="preserve">   Pusan    </w:t>
      </w:r>
      <w:r>
        <w:t xml:space="preserve">   Inchon    </w:t>
      </w:r>
      <w:r>
        <w:t xml:space="preserve">   Truman    </w:t>
      </w:r>
      <w:r>
        <w:t xml:space="preserve">   Ridgway    </w:t>
      </w:r>
      <w:r>
        <w:t xml:space="preserve">   MacArthur    </w:t>
      </w:r>
      <w:r>
        <w:t xml:space="preserve">   Syngman rhee    </w:t>
      </w:r>
      <w:r>
        <w:t xml:space="preserve">   Peoples army    </w:t>
      </w:r>
      <w:r>
        <w:t xml:space="preserve">   Seoul Pyongyang    </w:t>
      </w:r>
      <w:r>
        <w:t xml:space="preserve">   Demilitarized    </w:t>
      </w:r>
      <w:r>
        <w:t xml:space="preserve">   Mao    </w:t>
      </w:r>
      <w:r>
        <w:t xml:space="preserve">   Kilm sung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Acheson</dc:title>
  <dcterms:created xsi:type="dcterms:W3CDTF">2021-10-11T00:33:36Z</dcterms:created>
  <dcterms:modified xsi:type="dcterms:W3CDTF">2021-10-11T00:33:36Z</dcterms:modified>
</cp:coreProperties>
</file>