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Acheter des Glaces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fruit d’été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y a beaucoup de gens sont allergiques à cet aliment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gaufrette creuse pour tenir des boules de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agrume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préposition masculine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préposition féminine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type de bonbon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noix verte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petite baie noire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accessoire pour votre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fruit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marron et c'est le parfum favori de tout le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saveur du dentifrice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boisson chaude, que les gens boivent souvent le 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récipient pour glace - vous avez besoin d'une cuillère!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fruit tropical jeune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Acheter des Glaces </dc:title>
  <dcterms:created xsi:type="dcterms:W3CDTF">2021-10-11T00:33:56Z</dcterms:created>
  <dcterms:modified xsi:type="dcterms:W3CDTF">2021-10-11T00:33:56Z</dcterms:modified>
</cp:coreProperties>
</file>