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Achieve the Reward!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Snicker    </w:t>
      </w:r>
      <w:r>
        <w:t xml:space="preserve">   Thrive    </w:t>
      </w:r>
      <w:r>
        <w:t xml:space="preserve">   Succeed    </w:t>
      </w:r>
      <w:r>
        <w:t xml:space="preserve">   Starburst    </w:t>
      </w:r>
      <w:r>
        <w:t xml:space="preserve">   Skittles    </w:t>
      </w:r>
      <w:r>
        <w:t xml:space="preserve">   Reward    </w:t>
      </w:r>
      <w:r>
        <w:t xml:space="preserve">   Reese's    </w:t>
      </w:r>
      <w:r>
        <w:t xml:space="preserve">   Recognition    </w:t>
      </w:r>
      <w:r>
        <w:t xml:space="preserve">   Reach    </w:t>
      </w:r>
      <w:r>
        <w:t xml:space="preserve">   Peanuts    </w:t>
      </w:r>
      <w:r>
        <w:t xml:space="preserve">   One Thousand Grand    </w:t>
      </w:r>
      <w:r>
        <w:t xml:space="preserve">   Nestle Crunch    </w:t>
      </w:r>
      <w:r>
        <w:t xml:space="preserve">   Musketeers    </w:t>
      </w:r>
      <w:r>
        <w:t xml:space="preserve">   Kit Kat    </w:t>
      </w:r>
      <w:r>
        <w:t xml:space="preserve">   Hershey's    </w:t>
      </w:r>
      <w:r>
        <w:t xml:space="preserve">   Gum    </w:t>
      </w:r>
      <w:r>
        <w:t xml:space="preserve">   Butterfinger    </w:t>
      </w:r>
      <w:r>
        <w:t xml:space="preserve">   Baby Ruth    </w:t>
      </w:r>
      <w:r>
        <w:t xml:space="preserve">   Achieve    </w:t>
      </w:r>
      <w:r>
        <w:t xml:space="preserve">   Accomplish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Achieve the Reward!</dc:title>
  <dcterms:created xsi:type="dcterms:W3CDTF">2021-10-11T00:33:27Z</dcterms:created>
  <dcterms:modified xsi:type="dcterms:W3CDTF">2021-10-11T00:33:27Z</dcterms:modified>
</cp:coreProperties>
</file>