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Achievement, Affiliations, Power, and Maslow's Hierachy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for others depending on brain activity and arousability.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a way your culture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creator of the five stage model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exertion of a strong influence or control over others in a variety of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Individual's desire for significant mastering of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being part part of a sympathetic group where each memeber is working for a common cause.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Extrinsic rewards diminish intrinsic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of social bonds provided our ancestors with survival and reproductive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Achievement _____ is the need for excellence.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achievement starts with a desire to excel called an achievement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 report questionnaire about work orientation, mastery, competitiveness, and personal concern. (Abv)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accomplished especially by superior ability, special effort, great courage,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Achievement, Affiliations, Power, and Maslow's Hierachy of Needs</dc:title>
  <dcterms:created xsi:type="dcterms:W3CDTF">2021-10-11T00:33:30Z</dcterms:created>
  <dcterms:modified xsi:type="dcterms:W3CDTF">2021-10-11T00:33:30Z</dcterms:modified>
</cp:coreProperties>
</file>