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Achievement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steps    </w:t>
      </w:r>
      <w:r>
        <w:t xml:space="preserve">   plan    </w:t>
      </w:r>
      <w:r>
        <w:t xml:space="preserve">   development    </w:t>
      </w:r>
      <w:r>
        <w:t xml:space="preserve">   challenge    </w:t>
      </w:r>
      <w:r>
        <w:t xml:space="preserve">   losing    </w:t>
      </w:r>
      <w:r>
        <w:t xml:space="preserve">   winning    </w:t>
      </w:r>
      <w:r>
        <w:t xml:space="preserve">   effort    </w:t>
      </w:r>
      <w:r>
        <w:t xml:space="preserve">   resilience    </w:t>
      </w:r>
      <w:r>
        <w:t xml:space="preserve">   progress    </w:t>
      </w:r>
      <w:r>
        <w:t xml:space="preserve">   teamwork    </w:t>
      </w:r>
      <w:r>
        <w:t xml:space="preserve">   success    </w:t>
      </w:r>
      <w:r>
        <w:t xml:space="preserve">   practice    </w:t>
      </w:r>
      <w:r>
        <w:t xml:space="preserve">   targets    </w:t>
      </w:r>
      <w:r>
        <w:t xml:space="preserve">   goals    </w:t>
      </w:r>
      <w:r>
        <w:t xml:space="preserve">   impossible    </w:t>
      </w:r>
      <w:r>
        <w:t xml:space="preserve">   possible    </w:t>
      </w:r>
      <w:r>
        <w:t xml:space="preserve">   failure    </w:t>
      </w:r>
      <w:r>
        <w:t xml:space="preserve">   achievement    </w:t>
      </w:r>
      <w:r>
        <w:t xml:space="preserve">   confidence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</dc:title>
  <dcterms:created xsi:type="dcterms:W3CDTF">2021-10-11T00:34:01Z</dcterms:created>
  <dcterms:modified xsi:type="dcterms:W3CDTF">2021-10-11T00:34:01Z</dcterms:modified>
</cp:coreProperties>
</file>