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Achievement motivation theory word-search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standards    </w:t>
      </w:r>
      <w:r>
        <w:t xml:space="preserve">   awards    </w:t>
      </w:r>
      <w:r>
        <w:t xml:space="preserve">   athlete    </w:t>
      </w:r>
      <w:r>
        <w:t xml:space="preserve">   netball    </w:t>
      </w:r>
      <w:r>
        <w:t xml:space="preserve">   Olympic    </w:t>
      </w:r>
      <w:r>
        <w:t xml:space="preserve">   football    </w:t>
      </w:r>
      <w:r>
        <w:t xml:space="preserve">   challenge    </w:t>
      </w:r>
      <w:r>
        <w:t xml:space="preserve">   introverted    </w:t>
      </w:r>
      <w:r>
        <w:t xml:space="preserve">   extroverted    </w:t>
      </w:r>
      <w:r>
        <w:t xml:space="preserve">   success    </w:t>
      </w:r>
      <w:r>
        <w:t xml:space="preserve">   psychologist    </w:t>
      </w:r>
      <w:r>
        <w:t xml:space="preserve">   McCelland    </w:t>
      </w:r>
      <w:r>
        <w:t xml:space="preserve">   competition    </w:t>
      </w:r>
      <w:r>
        <w:t xml:space="preserve">   failure    </w:t>
      </w:r>
      <w:r>
        <w:t xml:space="preserve">   ego    </w:t>
      </w:r>
      <w:r>
        <w:t xml:space="preserve">   naf    </w:t>
      </w:r>
      <w:r>
        <w:t xml:space="preserve">   nach    </w:t>
      </w:r>
      <w:r>
        <w:t xml:space="preserve">   personality    </w:t>
      </w:r>
      <w:r>
        <w:t xml:space="preserve">   origin    </w:t>
      </w:r>
      <w:r>
        <w:t xml:space="preserve">   boxing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Achievement motivation theory word-search </dc:title>
  <dcterms:created xsi:type="dcterms:W3CDTF">2021-12-04T03:25:23Z</dcterms:created>
  <dcterms:modified xsi:type="dcterms:W3CDTF">2021-12-04T03:25:23Z</dcterms:modified>
</cp:coreProperties>
</file>