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Achievements in Ancient Mathematics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place-value    </w:t>
      </w:r>
      <w:r>
        <w:t xml:space="preserve">   decimal    </w:t>
      </w:r>
      <w:r>
        <w:t xml:space="preserve">   Thales theorem    </w:t>
      </w:r>
      <w:r>
        <w:t xml:space="preserve">   geometry    </w:t>
      </w:r>
      <w:r>
        <w:t xml:space="preserve">   mathematicians    </w:t>
      </w:r>
      <w:r>
        <w:t xml:space="preserve">   zero    </w:t>
      </w:r>
      <w:r>
        <w:t xml:space="preserve">   negative    </w:t>
      </w:r>
      <w:r>
        <w:t xml:space="preserve">   positive    </w:t>
      </w:r>
      <w:r>
        <w:t xml:space="preserve">   algebra    </w:t>
      </w:r>
      <w:r>
        <w:t xml:space="preserve">   fractions    </w:t>
      </w:r>
      <w:r>
        <w:t xml:space="preserve">   numbers    </w:t>
      </w:r>
      <w:r>
        <w:t xml:space="preserve">   islam    </w:t>
      </w:r>
      <w:r>
        <w:t xml:space="preserve">   india    </w:t>
      </w:r>
      <w:r>
        <w:t xml:space="preserve">   Egypt    </w:t>
      </w:r>
      <w:r>
        <w:t xml:space="preserve">   Greece    </w:t>
      </w:r>
      <w:r>
        <w:t xml:space="preserve">   Ancient mathematics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Achievements in Ancient Mathematics</dc:title>
  <dcterms:created xsi:type="dcterms:W3CDTF">2021-10-11T00:33:49Z</dcterms:created>
  <dcterms:modified xsi:type="dcterms:W3CDTF">2021-10-11T00:33:49Z</dcterms:modified>
</cp:coreProperties>
</file>