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Achieving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adjust easy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 step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get in the way of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Ambition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out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Avoiding taking a step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Sympathetic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steps to take towards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it, plan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Achieving Goals</dc:title>
  <dcterms:created xsi:type="dcterms:W3CDTF">2021-10-11T00:33:25Z</dcterms:created>
  <dcterms:modified xsi:type="dcterms:W3CDTF">2021-10-11T00:33:25Z</dcterms:modified>
</cp:coreProperties>
</file>