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Achieving Through 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ACHIEVE    </w:t>
      </w:r>
      <w:r>
        <w:t xml:space="preserve">   APPLICATION    </w:t>
      </w:r>
      <w:r>
        <w:t xml:space="preserve">   COMMUNITY    </w:t>
      </w:r>
      <w:r>
        <w:t xml:space="preserve">   CURRICULUM VITAE    </w:t>
      </w:r>
      <w:r>
        <w:t xml:space="preserve">   EDUCATION    </w:t>
      </w:r>
      <w:r>
        <w:t xml:space="preserve">   EMPLOYMENT    </w:t>
      </w:r>
      <w:r>
        <w:t xml:space="preserve">   ETHIC    </w:t>
      </w:r>
      <w:r>
        <w:t xml:space="preserve">   INTERVIEW    </w:t>
      </w:r>
      <w:r>
        <w:t xml:space="preserve">   JOB LISTING    </w:t>
      </w:r>
      <w:r>
        <w:t xml:space="preserve">   QUALIFICATIONS    </w:t>
      </w:r>
      <w:r>
        <w:t xml:space="preserve">   REFERENCES    </w:t>
      </w:r>
      <w:r>
        <w:t xml:space="preserve">   RESUME    </w:t>
      </w:r>
      <w:r>
        <w:t xml:space="preserve">   SAFETY    </w:t>
      </w:r>
      <w:r>
        <w:t xml:space="preserve">   TRAINING    </w:t>
      </w:r>
      <w:r>
        <w:t xml:space="preserve">   WORKPLACE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Achieving Through English </dc:title>
  <dcterms:created xsi:type="dcterms:W3CDTF">2021-10-11T00:34:05Z</dcterms:created>
  <dcterms:modified xsi:type="dcterms:W3CDTF">2021-10-11T00:34:05Z</dcterms:modified>
</cp:coreProperties>
</file>