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war did Achilles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 guided the arrow that hit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Patroclus?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island was Achilles sent to when he was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shot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Achilles was vulnerable or weak?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king did Achilles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Prince Paris use to to kill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borrowed Achilles' armor to scare the Trojans?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Achilles'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river did Thetis dip Achilles in to make him immortal?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army did Achilles fight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Achilles</dc:title>
  <dcterms:created xsi:type="dcterms:W3CDTF">2021-10-11T00:33:32Z</dcterms:created>
  <dcterms:modified xsi:type="dcterms:W3CDTF">2021-10-11T00:33:32Z</dcterms:modified>
</cp:coreProperties>
</file>