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Achondroplasia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cessation of breathing, especially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curving inward of the lower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type of short-limbed dwarfism.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a chromosome that is not a sex chromosome.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cartilage is transformed into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narrowing of the spinal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likely course of a disease or ailment.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cartilage is transformed into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in which the head is abnormally large this includes the scalp, the cranial bone, and the contents of the cranium.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of development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numbered chromosomes, as opposed to the sex chromosomes.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head circumference which is greater than 2 standard deviations larger than the average for a given age and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fluid accumulates in the brain, typically in young children, enlarging the head and sometimes causing brain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outward curvature of the spine, causing hunching of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three-pronged spear, especially as an attribute of Poseidon (Neptune) or Britannia.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Achondroplasia Crossword </dc:title>
  <dcterms:created xsi:type="dcterms:W3CDTF">2021-10-11T00:33:23Z</dcterms:created>
  <dcterms:modified xsi:type="dcterms:W3CDTF">2021-10-11T00:33:23Z</dcterms:modified>
</cp:coreProperties>
</file>