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Achoo! When Astronauts get Sick In Space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w:t>
            </w:r>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5</w:t>
            </w: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6</w:t>
            </w:r>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7. </w:t>
            </w:r>
            <w:r>
              <w:t xml:space="preserve">a consequence of an action or event, especially when complex or unwelcome.</w:t>
            </w:r>
          </w:p>
          <w:p>
            <w:pPr>
              <w:keepLines/>
              <w:pStyle w:val="CluesTiny"/>
            </w:pPr>
            <w:r>
              <w:rPr>
                <w:b w:val="true"/>
                <w:bCs w:val="true"/>
              </w:rPr>
              <w:t xml:space="preserve">9. </w:t>
            </w:r>
            <w:r>
              <w:t xml:space="preserve">is for something to continue for a long time or longer than usual; lengthy.</w:t>
            </w:r>
          </w:p>
          <w:p>
            <w:pPr>
              <w:keepLines/>
              <w:pStyle w:val="CluesTiny"/>
            </w:pPr>
            <w:r>
              <w:rPr>
                <w:b w:val="true"/>
                <w:bCs w:val="true"/>
              </w:rPr>
              <w:t xml:space="preserve">10. </w:t>
            </w:r>
            <w:r>
              <w:t xml:space="preserve">an organ system within humans and other animals which takes in food, digests it to extract and absorb energy and nutrients, and expels the remaining waste as feces. The mouth, esophagus, stomach and intestines are part of the gastrointestinal tract.</w:t>
            </w:r>
          </w:p>
        </w:tc>
        <w:tc>
          <w:p>
            <w:pPr>
              <w:pStyle w:val="CluesTiny"/>
            </w:pPr>
            <w:r>
              <w:rPr>
                <w:b w:val="true"/>
                <w:bCs w:val="true"/>
              </w:rPr>
              <w:t xml:space="preserve">Down</w:t>
            </w:r>
          </w:p>
          <w:p>
            <w:pPr>
              <w:keepLines/>
              <w:pStyle w:val="CluesTiny"/>
            </w:pPr>
            <w:r>
              <w:rPr>
                <w:b w:val="true"/>
                <w:bCs w:val="true"/>
              </w:rPr>
              <w:t xml:space="preserve">1. </w:t>
            </w:r>
            <w:r>
              <w:t xml:space="preserve">very weak gravity, as in an orbiting spacecraft</w:t>
            </w:r>
          </w:p>
          <w:p>
            <w:pPr>
              <w:keepLines/>
              <w:pStyle w:val="CluesTiny"/>
            </w:pPr>
            <w:r>
              <w:rPr>
                <w:b w:val="true"/>
                <w:bCs w:val="true"/>
              </w:rPr>
              <w:t xml:space="preserve">2. </w:t>
            </w:r>
            <w:r>
              <w:t xml:space="preserve">are microscopic organism, especially a bacterium, virus, or fungus.</w:t>
            </w:r>
          </w:p>
          <w:p>
            <w:pPr>
              <w:keepLines/>
              <w:pStyle w:val="CluesTiny"/>
            </w:pPr>
            <w:r>
              <w:rPr>
                <w:b w:val="true"/>
                <w:bCs w:val="true"/>
              </w:rPr>
              <w:t xml:space="preserve">3. </w:t>
            </w:r>
            <w:r>
              <w:t xml:space="preserve">is the German word for bless you. </w:t>
            </w:r>
          </w:p>
          <w:p>
            <w:pPr>
              <w:keepLines/>
              <w:pStyle w:val="CluesTiny"/>
            </w:pPr>
            <w:r>
              <w:rPr>
                <w:b w:val="true"/>
                <w:bCs w:val="true"/>
              </w:rPr>
              <w:t xml:space="preserve">4. </w:t>
            </w:r>
            <w:r>
              <w:t xml:space="preserve">is Feelings of frustration or anger, often over seemingly small matters</w:t>
            </w:r>
          </w:p>
          <w:p>
            <w:pPr>
              <w:keepLines/>
              <w:pStyle w:val="CluesTiny"/>
            </w:pPr>
            <w:r>
              <w:rPr>
                <w:b w:val="true"/>
                <w:bCs w:val="true"/>
              </w:rPr>
              <w:t xml:space="preserve">5. </w:t>
            </w:r>
            <w:r>
              <w:t xml:space="preserve">is when normal physical functions suspended or slowed down for a period; in or as if in a deep sleep.</w:t>
            </w:r>
          </w:p>
          <w:p>
            <w:pPr>
              <w:keepLines/>
              <w:pStyle w:val="CluesTiny"/>
            </w:pPr>
            <w:r>
              <w:rPr>
                <w:b w:val="true"/>
                <w:bCs w:val="true"/>
              </w:rPr>
              <w:t xml:space="preserve">6. </w:t>
            </w:r>
            <w:r>
              <w:t xml:space="preserve">Russian astronaut</w:t>
            </w:r>
          </w:p>
          <w:p>
            <w:pPr>
              <w:keepLines/>
              <w:pStyle w:val="CluesTiny"/>
            </w:pPr>
            <w:r>
              <w:rPr>
                <w:b w:val="true"/>
                <w:bCs w:val="true"/>
              </w:rPr>
              <w:t xml:space="preserve">8. </w:t>
            </w:r>
            <w:r>
              <w:t xml:space="preserve">to be capable of being physically or emotionally wounded.</w:t>
            </w:r>
          </w:p>
        </w:tc>
      </w:tr>
    </w:tbl>
    <w:p>
      <w:pPr>
        <w:pStyle w:val="WordBankLarge"/>
      </w:pPr>
      <w:r>
        <w:t xml:space="preserve">   gastrointestinal tract    </w:t>
      </w:r>
      <w:r>
        <w:t xml:space="preserve">   cosmonaut     </w:t>
      </w:r>
      <w:r>
        <w:t xml:space="preserve">   ramifications     </w:t>
      </w:r>
      <w:r>
        <w:t xml:space="preserve">   microgravity     </w:t>
      </w:r>
      <w:r>
        <w:t xml:space="preserve">   Irritable     </w:t>
      </w:r>
      <w:r>
        <w:t xml:space="preserve">   Vulnerable     </w:t>
      </w:r>
      <w:r>
        <w:t xml:space="preserve">   Dormant     </w:t>
      </w:r>
      <w:r>
        <w:t xml:space="preserve">   Gesundheit     </w:t>
      </w:r>
      <w:r>
        <w:t xml:space="preserve">   Microorganisms     </w:t>
      </w:r>
      <w:r>
        <w:t xml:space="preserve">   Prolonged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Achoo! When Astronauts get Sick In Space</dc:title>
  <dcterms:created xsi:type="dcterms:W3CDTF">2021-10-11T00:34:48Z</dcterms:created>
  <dcterms:modified xsi:type="dcterms:W3CDTF">2021-10-11T00:34:48Z</dcterms:modified>
</cp:coreProperties>
</file>