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Achterhoeks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achterhook    </w:t>
      </w:r>
      <w:r>
        <w:t xml:space="preserve">   Angoan    </w:t>
      </w:r>
      <w:r>
        <w:t xml:space="preserve">   ansprekk' n    </w:t>
      </w:r>
      <w:r>
        <w:t xml:space="preserve">   blieven    </w:t>
      </w:r>
      <w:r>
        <w:t xml:space="preserve">   boerderi' je    </w:t>
      </w:r>
      <w:r>
        <w:t xml:space="preserve">   brömmel    </w:t>
      </w:r>
      <w:r>
        <w:t xml:space="preserve">   buut' n    </w:t>
      </w:r>
      <w:r>
        <w:t xml:space="preserve">   de piepe uut egaone    </w:t>
      </w:r>
      <w:r>
        <w:t xml:space="preserve">   diek    </w:t>
      </w:r>
      <w:r>
        <w:t xml:space="preserve">   drek    </w:t>
      </w:r>
      <w:r>
        <w:t xml:space="preserve">   eerdbeze    </w:t>
      </w:r>
      <w:r>
        <w:t xml:space="preserve">   foekvel    </w:t>
      </w:r>
      <w:r>
        <w:t xml:space="preserve">   hippie    </w:t>
      </w:r>
      <w:r>
        <w:t xml:space="preserve">   Kearl    </w:t>
      </w:r>
      <w:r>
        <w:t xml:space="preserve">   klômpe    </w:t>
      </w:r>
      <w:r>
        <w:t xml:space="preserve">   Moos    </w:t>
      </w:r>
      <w:r>
        <w:t xml:space="preserve">   Nöttelig    </w:t>
      </w:r>
      <w:r>
        <w:t xml:space="preserve">   ondoch    </w:t>
      </w:r>
      <w:r>
        <w:t xml:space="preserve">   peerd    </w:t>
      </w:r>
      <w:r>
        <w:t xml:space="preserve">   pieper    </w:t>
      </w:r>
      <w:r>
        <w:t xml:space="preserve">   pilsken    </w:t>
      </w:r>
      <w:r>
        <w:t xml:space="preserve">   ploog    </w:t>
      </w:r>
      <w:r>
        <w:t xml:space="preserve">   schienen    </w:t>
      </w:r>
      <w:r>
        <w:t xml:space="preserve">   sloapen    </w:t>
      </w:r>
      <w:r>
        <w:t xml:space="preserve">   smargensvrog    </w:t>
      </w:r>
      <w:r>
        <w:t xml:space="preserve">   smosselig    </w:t>
      </w:r>
      <w:r>
        <w:t xml:space="preserve">   sopkeune    </w:t>
      </w:r>
      <w:r>
        <w:t xml:space="preserve">   toete    </w:t>
      </w:r>
      <w:r>
        <w:t xml:space="preserve">   tuugkiste    </w:t>
      </w:r>
      <w:r>
        <w:t xml:space="preserve">   vriezeköttel    </w:t>
      </w:r>
      <w:r>
        <w:t xml:space="preserve">   Vrouwleu    </w:t>
      </w:r>
      <w:r>
        <w:t xml:space="preserve">   wat mo'j    </w:t>
      </w:r>
      <w:r>
        <w:t xml:space="preserve">   zoepen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Achterhoeks puzzel </dc:title>
  <dcterms:created xsi:type="dcterms:W3CDTF">2021-10-11T00:34:58Z</dcterms:created>
  <dcterms:modified xsi:type="dcterms:W3CDTF">2021-10-11T00:34:58Z</dcterms:modified>
</cp:coreProperties>
</file>