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Acid-Base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ammonia not considered a base under Arrhenius definition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Neutral 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acidic hydrogen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It is neutral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are strong acids and bases good electrolytes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neutralize stomach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salt is produced whena strong acid and base react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salt is made when a weak base or acid reacts with a strong base or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1-7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people use antacid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Dissocates to hydroxide 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a small change in pH mean a big change in acidity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Because pH is in logs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Arrhenius definition of a base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Arrhhenius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dissocates to Hydrogen 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haas a pH of 7 what does this mean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Acidic/ Basic 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 scale increases from 1-14 , which represents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strong base turns litmus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Direct reaction with 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a low Kb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Hydrogen that produce + 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a low Ka value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They completely dissopate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Acid-Base Matching</dc:title>
  <dcterms:created xsi:type="dcterms:W3CDTF">2021-10-11T00:34:48Z</dcterms:created>
  <dcterms:modified xsi:type="dcterms:W3CDTF">2021-10-11T00:34:48Z</dcterms:modified>
</cp:coreProperties>
</file>