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Acid/Base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Henderson-Hasselbalch equation is used to measure (blank) blood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Phosphate system helps buffer intracellular fluid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metabolic component involved in maintaining blood pH is from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of Mass Action states that reversible reactions will be driven from one side with higher (blank) to the side with lower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Metabolic acidosis is caused due to the accumulation of acids not derived from the (blank)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your blood pH is below 7.35, it is in a state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enzyme catalyzes the reaction gone over in lab?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Resists changes in pH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Respiratory (blank) is when there is little CO2 in the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system is important in buffering blood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pH indicator used in lab?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a beaker with a solution that raises the pH. What would you call that solution?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Acid/Base Physiology</dc:title>
  <dcterms:created xsi:type="dcterms:W3CDTF">2021-10-11T00:34:58Z</dcterms:created>
  <dcterms:modified xsi:type="dcterms:W3CDTF">2021-10-11T00:34:58Z</dcterms:modified>
</cp:coreProperties>
</file>