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Acid/Base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(H3O+):  consisting of a protonated water molecule and present in all aqueous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conclusion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water molecule donates a proton to a neighboring water molecule, yielding hydronium and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or process of determining the concentration of a dissolved substance in terms of the smallest amount of reagent of known concentration required to bring about a given effect in reaction with a known volume of the test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react as a base and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that resists changes in pH when acid or alkali is added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higher concentration of hydrogen ions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that can donate three hydrogen ions per molecule during dissociation.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that has a higher concentration of hydroxide ions than hydrogen 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and base react to form salt and a combination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partially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base solids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chemical solution which has a precisely known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defined as the moles of an acid or base necessary to change the pH of a solution by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ionize fully within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completely dissolves within water mainly; yield one hydroxide ion per molecule of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in a chemical reaction where enough of the base is added to the acid to neutralize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 that can donate two proton or hydrogen atom per molecule to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how acid/base an chemical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acid that ionizes completely in solutions; gives off great numbers of great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Acid/Base Vocabulary </dc:title>
  <dcterms:created xsi:type="dcterms:W3CDTF">2021-10-11T00:35:01Z</dcterms:created>
  <dcterms:modified xsi:type="dcterms:W3CDTF">2021-10-11T00:35:01Z</dcterms:modified>
</cp:coreProperties>
</file>