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Acid Base Important Vocabulary Terms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solution containing a precisely known concentration of an element or a substance.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acid chemical which does not dissociate (split into ions) completely in water solution.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solution that can resist pH change upon the addition of an acidic or basic components.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ionization reaction in pure water or in an aqueous solution.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method to determine concentration of a dissolved substance.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one that can donate three hydrogen ions per molecule during dissociation.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consisting of a protonated water molecule and present in all aqueous acids.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can donate two proton or hydrogen atom per molecule to an aqueous solution. end point,  conclusion of a chemical reaction.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point in a titration where the amount of titrant added is enough to completely neutralize the analyte solution.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chemical reaction in which an acid and a base react quantitatively with each 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mixture of base solids dissolved in water.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any solution that has a higher concentration of hydrogen ions than water.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compound is a molecule or ion that can react both as an acid and as a base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it is an aqueous solution with a pH greater than 7.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it is a unitless number.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measure of hydrogen ion concentration, a measure of the acidity or alkalinity of a solution.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base that is completely dissociated in an aqueous solution.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Acid Base Important Vocabulary Terms </dc:title>
  <dcterms:created xsi:type="dcterms:W3CDTF">2021-10-11T00:35:03Z</dcterms:created>
  <dcterms:modified xsi:type="dcterms:W3CDTF">2021-10-11T00:35:03Z</dcterms:modified>
</cp:coreProperties>
</file>