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Acid Base Naming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H3PO3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HCl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HNO2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Zn(OH)2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Ca(OH)2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HBr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NH4OH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HC2H3O2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H2SO4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HClO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Cr(OH)3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HClO4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HC2O4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 Base Naming</dc:title>
  <dcterms:created xsi:type="dcterms:W3CDTF">2021-10-11T00:34:38Z</dcterms:created>
  <dcterms:modified xsi:type="dcterms:W3CDTF">2021-10-11T00:34:38Z</dcterms:modified>
</cp:coreProperties>
</file>