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 &amp;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TEMPERATURE    </w:t>
      </w:r>
      <w:r>
        <w:t xml:space="preserve">   SUPERSATURATED    </w:t>
      </w:r>
      <w:r>
        <w:t xml:space="preserve">   UNSATURATED    </w:t>
      </w:r>
      <w:r>
        <w:t xml:space="preserve">   SATURATED    </w:t>
      </w:r>
      <w:r>
        <w:t xml:space="preserve">   DILUTED    </w:t>
      </w:r>
      <w:r>
        <w:t xml:space="preserve">   CONCENTRATION    </w:t>
      </w:r>
      <w:r>
        <w:t xml:space="preserve">   CONDUCT ELECTRICITY    </w:t>
      </w:r>
      <w:r>
        <w:t xml:space="preserve">   SOLUTE    </w:t>
      </w:r>
      <w:r>
        <w:t xml:space="preserve">   SOLUTION    </w:t>
      </w:r>
      <w:r>
        <w:t xml:space="preserve">   ACIDIC HYDROGEN    </w:t>
      </w:r>
      <w:r>
        <w:t xml:space="preserve">   WEAK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&amp; Bases</dc:title>
  <dcterms:created xsi:type="dcterms:W3CDTF">2021-10-11T00:34:37Z</dcterms:created>
  <dcterms:modified xsi:type="dcterms:W3CDTF">2021-10-11T00:34:37Z</dcterms:modified>
</cp:coreProperties>
</file>