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Acid &amp;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Acids identifying 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products of a chemical reaction between an acid and a base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Hydrochloric acid is a ___________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theory says that acids accepts pairs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Pure water is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does acids turn litmus paper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 &lt;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base taste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does a Base turn litmus paper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Baking soda is an example of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theory states that Bases accept protons.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Bases identifying ion ?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H+    </w:t>
      </w:r>
      <w:r>
        <w:t xml:space="preserve">   Base    </w:t>
      </w:r>
      <w:r>
        <w:t xml:space="preserve">   Acid    </w:t>
      </w:r>
      <w:r>
        <w:t xml:space="preserve">   Salt and Water    </w:t>
      </w:r>
      <w:r>
        <w:t xml:space="preserve">   Lewis    </w:t>
      </w:r>
      <w:r>
        <w:t xml:space="preserve">   Bitter    </w:t>
      </w:r>
      <w:r>
        <w:t xml:space="preserve">   OH-    </w:t>
      </w:r>
      <w:r>
        <w:t xml:space="preserve">   Blue    </w:t>
      </w:r>
      <w:r>
        <w:t xml:space="preserve">   Strong    </w:t>
      </w:r>
      <w:r>
        <w:t xml:space="preserve">   Bronsted-Lowry    </w:t>
      </w:r>
      <w:r>
        <w:t xml:space="preserve">   Neutral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 &amp; Bases</dc:title>
  <dcterms:created xsi:type="dcterms:W3CDTF">2021-10-11T00:34:39Z</dcterms:created>
  <dcterms:modified xsi:type="dcterms:W3CDTF">2021-10-11T00:34:39Z</dcterms:modified>
</cp:coreProperties>
</file>