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 Mine Drainage </w:t>
      </w:r>
    </w:p>
    <w:p>
      <w:pPr>
        <w:pStyle w:val="Questions"/>
      </w:pPr>
      <w:r>
        <w:t xml:space="preserve">1. ICAD EINM IRAENGDA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QACATIU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BLLGYLOA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LSUOELB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EHMLCCASI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XCOIT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MOINEVENRNT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USTHO FRACAI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Mine Drainage </dc:title>
  <dcterms:created xsi:type="dcterms:W3CDTF">2021-10-11T00:34:50Z</dcterms:created>
  <dcterms:modified xsi:type="dcterms:W3CDTF">2021-10-11T00:34:50Z</dcterms:modified>
</cp:coreProperties>
</file>