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Acid Precipitation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affects    </w:t>
      </w:r>
      <w:r>
        <w:t xml:space="preserve">   pH    </w:t>
      </w:r>
      <w:r>
        <w:t xml:space="preserve">   lightning    </w:t>
      </w:r>
      <w:r>
        <w:t xml:space="preserve">   economics    </w:t>
      </w:r>
      <w:r>
        <w:t xml:space="preserve">   research    </w:t>
      </w:r>
      <w:r>
        <w:t xml:space="preserve">   acidic    </w:t>
      </w:r>
      <w:r>
        <w:t xml:space="preserve">   wind    </w:t>
      </w:r>
      <w:r>
        <w:t xml:space="preserve">   combustion    </w:t>
      </w:r>
      <w:r>
        <w:t xml:space="preserve">   carbon monoxide    </w:t>
      </w:r>
      <w:r>
        <w:t xml:space="preserve">   water    </w:t>
      </w:r>
      <w:r>
        <w:t xml:space="preserve">   nitrogen oxide    </w:t>
      </w:r>
      <w:r>
        <w:t xml:space="preserve">   sulfur dioxide    </w:t>
      </w:r>
      <w:r>
        <w:t xml:space="preserve">   emissions    </w:t>
      </w:r>
      <w:r>
        <w:t xml:space="preserve">   fossilfuels    </w:t>
      </w:r>
      <w:r>
        <w:t xml:space="preserve">   plants    </w:t>
      </w:r>
      <w:r>
        <w:t xml:space="preserve">   environment    </w:t>
      </w:r>
      <w:r>
        <w:t xml:space="preserve">   destruction    </w:t>
      </w:r>
      <w:r>
        <w:t xml:space="preserve">   nature    </w:t>
      </w:r>
      <w:r>
        <w:t xml:space="preserve">   ecosystems    </w:t>
      </w:r>
      <w:r>
        <w:t xml:space="preserve">   animals    </w:t>
      </w:r>
      <w:r>
        <w:t xml:space="preserve">   vapour    </w:t>
      </w:r>
      <w:r>
        <w:t xml:space="preserve">   fog    </w:t>
      </w:r>
      <w:r>
        <w:t xml:space="preserve">   hail    </w:t>
      </w:r>
      <w:r>
        <w:t xml:space="preserve">   snow    </w:t>
      </w:r>
      <w:r>
        <w:t xml:space="preserve">   Precipitation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Precipitation Word Search</dc:title>
  <dcterms:created xsi:type="dcterms:W3CDTF">2021-10-11T00:34:33Z</dcterms:created>
  <dcterms:modified xsi:type="dcterms:W3CDTF">2021-10-11T00:34:33Z</dcterms:modified>
</cp:coreProperties>
</file>