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contains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contains really bad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word that  causes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color of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somewhere where we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thats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effects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another thing that causes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do they burn rocks or make things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factories use for it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3 affects of acid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Rain</dc:title>
  <dcterms:created xsi:type="dcterms:W3CDTF">2021-10-11T00:34:43Z</dcterms:created>
  <dcterms:modified xsi:type="dcterms:W3CDTF">2021-10-11T00:34:43Z</dcterms:modified>
</cp:coreProperties>
</file>