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Acid 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acid-deposition    </w:t>
      </w:r>
      <w:r>
        <w:t xml:space="preserve">   acid-fog    </w:t>
      </w:r>
      <w:r>
        <w:t xml:space="preserve">   Acid-Rain    </w:t>
      </w:r>
      <w:r>
        <w:t xml:space="preserve">   Acidic    </w:t>
      </w:r>
      <w:r>
        <w:t xml:space="preserve">   acidic-water    </w:t>
      </w:r>
      <w:r>
        <w:t xml:space="preserve">   Acidification    </w:t>
      </w:r>
      <w:r>
        <w:t xml:space="preserve">   aerosols    </w:t>
      </w:r>
      <w:r>
        <w:t xml:space="preserve">   atmosphere    </w:t>
      </w:r>
      <w:r>
        <w:t xml:space="preserve">   buffer    </w:t>
      </w:r>
      <w:r>
        <w:t xml:space="preserve">   catalytic-converter    </w:t>
      </w:r>
      <w:r>
        <w:t xml:space="preserve">   chemical    </w:t>
      </w:r>
      <w:r>
        <w:t xml:space="preserve">   coal    </w:t>
      </w:r>
      <w:r>
        <w:t xml:space="preserve">   deteriorate    </w:t>
      </w:r>
      <w:r>
        <w:t xml:space="preserve">   Echo-Pond    </w:t>
      </w:r>
      <w:r>
        <w:t xml:space="preserve">   ecosystem    </w:t>
      </w:r>
      <w:r>
        <w:t xml:space="preserve">   electricity    </w:t>
      </w:r>
      <w:r>
        <w:t xml:space="preserve">   emissions    </w:t>
      </w:r>
      <w:r>
        <w:t xml:space="preserve">   energy-star    </w:t>
      </w:r>
      <w:r>
        <w:t xml:space="preserve">   environmental-issues    </w:t>
      </w:r>
      <w:r>
        <w:t xml:space="preserve">   food-cycle    </w:t>
      </w:r>
      <w:r>
        <w:t xml:space="preserve">   food-web    </w:t>
      </w:r>
      <w:r>
        <w:t xml:space="preserve">   fossil-fuel    </w:t>
      </w:r>
      <w:r>
        <w:t xml:space="preserve">   hydro-power    </w:t>
      </w:r>
      <w:r>
        <w:t xml:space="preserve">   limestone    </w:t>
      </w:r>
      <w:r>
        <w:t xml:space="preserve">   Nitrogen-Oxides    </w:t>
      </w:r>
      <w:r>
        <w:t xml:space="preserve">   Parthenon    </w:t>
      </w:r>
      <w:r>
        <w:t xml:space="preserve">   pollutants    </w:t>
      </w:r>
      <w:r>
        <w:t xml:space="preserve">   pollution    </w:t>
      </w:r>
      <w:r>
        <w:t xml:space="preserve">   power-plants    </w:t>
      </w:r>
      <w:r>
        <w:t xml:space="preserve">   public-transportation    </w:t>
      </w:r>
      <w:r>
        <w:t xml:space="preserve">   renewable-energy    </w:t>
      </w:r>
      <w:r>
        <w:t xml:space="preserve">   solar-power    </w:t>
      </w:r>
      <w:r>
        <w:t xml:space="preserve">   State-of-liberty    </w:t>
      </w:r>
      <w:r>
        <w:t xml:space="preserve">   Sulfur-Dioxide    </w:t>
      </w:r>
      <w:r>
        <w:t xml:space="preserve">   toxic-substances    </w:t>
      </w:r>
      <w:r>
        <w:t xml:space="preserve">   wind-power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Rain</dc:title>
  <dcterms:created xsi:type="dcterms:W3CDTF">2021-10-11T00:34:10Z</dcterms:created>
  <dcterms:modified xsi:type="dcterms:W3CDTF">2021-10-11T00:34:10Z</dcterms:modified>
</cp:coreProperties>
</file>