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 Rain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for SO2.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Acid rain can make these 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pollution mixes with water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acid rain happen less, we need to protect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for NOx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waste that comes into the atmosphere from factories and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car you could get to help prevent acid rain from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Acid rain is very harmful to all types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Acid rain can be very harmful to these bodies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Acid rain can be very...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Rain crossword</dc:title>
  <dcterms:created xsi:type="dcterms:W3CDTF">2021-10-11T00:35:12Z</dcterms:created>
  <dcterms:modified xsi:type="dcterms:W3CDTF">2021-10-11T00:35:12Z</dcterms:modified>
</cp:coreProperties>
</file>