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Acid, alkalis and making salts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top of the PH scale is what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indicator helps us find the PH of substances?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measure PH on a _________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Acid + alkali → ______ +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substance has a PH of 7, what is it on the PH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lost from a solution when making a salt?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neutralise something, you add an ____ to a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alkali is a type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acid is used to make salts that have names ending in sulfate?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colour change could occur when hydrochloric acid is added to an alkaline solution containing universal indicator?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a PH of 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acid is present in 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PH is gastric acid?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substance is purple on the PH scale, what number is it higher than?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science studies alkalis and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sulfur dioxide dissolves in water a ______ solution is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Baking soda is an example of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highest number on the PH scale?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colour is at the bottom of the PH scale?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Acid, alkalis and making salts</dc:title>
  <dcterms:created xsi:type="dcterms:W3CDTF">2021-10-11T00:35:05Z</dcterms:created>
  <dcterms:modified xsi:type="dcterms:W3CDTF">2021-10-11T00:35:05Z</dcterms:modified>
</cp:coreProperties>
</file>