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lemon juice    </w:t>
      </w:r>
      <w:r>
        <w:t xml:space="preserve">   toothpaste    </w:t>
      </w:r>
      <w:r>
        <w:t xml:space="preserve">   baking soda    </w:t>
      </w:r>
      <w:r>
        <w:t xml:space="preserve">   vinegar    </w:t>
      </w:r>
      <w:r>
        <w:t xml:space="preserve">   bleach    </w:t>
      </w:r>
      <w:r>
        <w:t xml:space="preserve">   litmus    </w:t>
      </w:r>
      <w:r>
        <w:t xml:space="preserve">   strong    </w:t>
      </w:r>
      <w:r>
        <w:t xml:space="preserve">   weak    </w:t>
      </w:r>
      <w:r>
        <w:t xml:space="preserve">   sour    </w:t>
      </w:r>
      <w:r>
        <w:t xml:space="preserve">   calcium hydroxide    </w:t>
      </w:r>
      <w:r>
        <w:t xml:space="preserve">   ammonia    </w:t>
      </w:r>
      <w:r>
        <w:t xml:space="preserve">   acetic acid    </w:t>
      </w:r>
      <w:r>
        <w:t xml:space="preserve">   nitric acid    </w:t>
      </w:r>
      <w:r>
        <w:t xml:space="preserve">   sulfuric acid    </w:t>
      </w:r>
      <w:r>
        <w:t xml:space="preserve">   Bases    </w:t>
      </w:r>
      <w:r>
        <w:t xml:space="preserve">  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and Bases</dc:title>
  <dcterms:created xsi:type="dcterms:W3CDTF">2021-10-11T00:34:46Z</dcterms:created>
  <dcterms:modified xsi:type="dcterms:W3CDTF">2021-10-11T00:34:46Z</dcterms:modified>
</cp:coreProperties>
</file>