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 acid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into smaller pieces and spreading out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moderately acidic pH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[H+] = [OH-] in a ____ solution.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Alkalis have a pH _____ than 7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H3PO4 is a ____ acid- has 3 H's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described as something dissolved in something else same as a homogeneous mixture, 2 or more different substances evenly mixed together.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substance that changes color in the presence of an acid or base.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Carbon dioxide and water form ____ acid (8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acid in soft drink 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gets dissolved by the solvent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moles of a solute dissolved per liter of solution.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 or gain electrons (chemical change)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substances have this pH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of an ion with H2O to produce H+(aq) + OH-(aq)  [10 letters]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cleaners are ___ solutions. (5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solute dissolved in a specified amount of solution.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compound separates into ions as it dissolves (more force to pull particles apart)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maximum amount of a solute that dissolves in a given amount of solvent at a constant temperature.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forms hydronium ions in water (Arrhenius)  [4 letters]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how acidic or basic a solution is.. ranges from 0 - 14 (2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2021-10-11T00:33:33Z</dcterms:created>
  <dcterms:modified xsi:type="dcterms:W3CDTF">2021-10-11T00:33:33Z</dcterms:modified>
</cp:coreProperties>
</file>