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Acid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4-6 is what on a pH scale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atom with a positive and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bitter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11-14 is what on a pH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numbered scale 1-14 and determine if it's a acid a bases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properties of a base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7-10 is what on a pH scale?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sour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1-3 is what on a pH scale?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acid and a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acid;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 and Bases</dc:title>
  <dcterms:created xsi:type="dcterms:W3CDTF">2021-10-11T00:35:10Z</dcterms:created>
  <dcterms:modified xsi:type="dcterms:W3CDTF">2021-10-11T00:35:10Z</dcterms:modified>
</cp:coreProperties>
</file>