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and Bases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compound formed by neutralisation of an acid by a base, eg a metal oxide, as the result of hydrogen ions in the acid being replaced by metal ions or other positive 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water-soluble sodium or potassium salts of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Counteracting or neutralizing acidity, especially of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or gel that contains ions and can be decomposed by electrolysis,, that present in a battery.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estimated 6 billion kilograms of anionic detergents are produced annually for domestic markets.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agent used to whiten or remove color from textiles, paper, food, and other substances and materials. Chlorine, sodium hypochlorite, and hydrogen peroxide are bleaches.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substance that gives a visible sign, usually by a colour change, of the presence or absence of a threshold concentration of a chemical species, such as an acid or an alkali in a solution.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chemical reaction in which an acid and a base react quantitatively with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 measure of acidity or alkalinity of water soluble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agent that frees from infection; especially : a chemical that destroys vegetative forms of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chemical species that donates electrons or hydroxide ions or that accepts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Aqueous Arrhenius acids have characteristic properties which provide a practical description of 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 </dc:title>
  <dcterms:created xsi:type="dcterms:W3CDTF">2021-10-11T00:33:56Z</dcterms:created>
  <dcterms:modified xsi:type="dcterms:W3CDTF">2021-10-11T00:33:56Z</dcterms:modified>
</cp:coreProperties>
</file>