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acid with a low PH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between 7-14 on the PH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appearing between 0-7 on the PH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scale used to measure how acidic or basic a substance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base with a high PH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solution with a PH of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salt of Carbonic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base with a low PH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Acid with a high PH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solution that is water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solution made when a hydrogen ion is added to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left over when an acid has donated a proton during a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and Bases</dc:title>
  <dcterms:created xsi:type="dcterms:W3CDTF">2021-10-11T00:34:17Z</dcterms:created>
  <dcterms:modified xsi:type="dcterms:W3CDTF">2021-10-11T00:34:17Z</dcterms:modified>
</cp:coreProperties>
</file>