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 and 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Phenolphthalein indicator for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Clove oil is a ------ 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acid react with base to form -----and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Litmus is extracted from_____plant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Distill water is a -------conductor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father of pH indicator?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 of solution is 14 then the nature of solution may be--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Colour of methyl orange in basic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Lime water turns into milky who is that hero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Acid word taken from acidus it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Copper sulphate pentahydrate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 of rain water less than 5.6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 react with acid release -------gas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will turn into red with turmeric indicator?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 generate ions only in_____solution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soluble bases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water molecule present in washing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Colour of ferrous sulphate hepta hydrate(Feso4.7H2o)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and base</dc:title>
  <dcterms:created xsi:type="dcterms:W3CDTF">2021-10-11T00:34:21Z</dcterms:created>
  <dcterms:modified xsi:type="dcterms:W3CDTF">2021-10-11T00:34:21Z</dcterms:modified>
</cp:coreProperties>
</file>