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Acid and bases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Atom    </w:t>
      </w:r>
      <w:r>
        <w:t xml:space="preserve">   Base    </w:t>
      </w:r>
      <w:r>
        <w:t xml:space="preserve">   Bitter    </w:t>
      </w:r>
      <w:r>
        <w:t xml:space="preserve">   Bond    </w:t>
      </w:r>
      <w:r>
        <w:t xml:space="preserve">   Catalyst    </w:t>
      </w:r>
      <w:r>
        <w:t xml:space="preserve">   Chemical    </w:t>
      </w:r>
      <w:r>
        <w:t xml:space="preserve">   Combistion    </w:t>
      </w:r>
      <w:r>
        <w:t xml:space="preserve">   Compound    </w:t>
      </w:r>
      <w:r>
        <w:t xml:space="preserve">   Dissolve    </w:t>
      </w:r>
      <w:r>
        <w:t xml:space="preserve">   Electron    </w:t>
      </w:r>
      <w:r>
        <w:t xml:space="preserve">   Element    </w:t>
      </w:r>
      <w:r>
        <w:t xml:space="preserve">   Indicator    </w:t>
      </w:r>
      <w:r>
        <w:t xml:space="preserve">   Mixture    </w:t>
      </w:r>
      <w:r>
        <w:t xml:space="preserve">   Molecule    </w:t>
      </w:r>
      <w:r>
        <w:t xml:space="preserve">   Nucleus    </w:t>
      </w:r>
      <w:r>
        <w:t xml:space="preserve">   Nuetral    </w:t>
      </w:r>
      <w:r>
        <w:t xml:space="preserve">   Nuetron    </w:t>
      </w:r>
      <w:r>
        <w:t xml:space="preserve">   Particles    </w:t>
      </w:r>
      <w:r>
        <w:t xml:space="preserve">   Physical    </w:t>
      </w:r>
      <w:r>
        <w:t xml:space="preserve">   Precipitation    </w:t>
      </w:r>
      <w:r>
        <w:t xml:space="preserve">   Proton    </w:t>
      </w:r>
      <w:r>
        <w:t xml:space="preserve">   Rate    </w:t>
      </w:r>
      <w:r>
        <w:t xml:space="preserve">   Reactant    </w:t>
      </w:r>
      <w:r>
        <w:t xml:space="preserve">   Reaction    </w:t>
      </w:r>
      <w:r>
        <w:t xml:space="preserve">   Salt    </w:t>
      </w:r>
      <w:r>
        <w:t xml:space="preserve">   Sour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bases properties</dc:title>
  <dcterms:created xsi:type="dcterms:W3CDTF">2021-10-11T00:34:41Z</dcterms:created>
  <dcterms:modified xsi:type="dcterms:W3CDTF">2021-10-11T00:34:41Z</dcterms:modified>
</cp:coreProperties>
</file>