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present in fruits 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present in apples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present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 present in 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present in green leafy vegetables and beets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 present in strawberries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present in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 presemt in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 present in grapes tamarind and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 present in citris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present in lemon amd pomegranate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present in fruits  and vegetables</dc:title>
  <dcterms:created xsi:type="dcterms:W3CDTF">2021-10-11T00:34:19Z</dcterms:created>
  <dcterms:modified xsi:type="dcterms:W3CDTF">2021-10-11T00:34:19Z</dcterms:modified>
</cp:coreProperties>
</file>