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Acids,Covalent, and Ionic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polyatomic ions have two or more elements (usually nonmetals)__________________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Gallium Nitrite -Ga(NO2)3 A Ionic or covalent?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Ate becomes ic, but what does ite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H2SO4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Binary acids only have how many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__________bonds are chemical bonds between two non-metal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determine the oxidation number/charge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 the ____ whole number ratio of cations to anions that would make the charge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acids start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Acids,Covalent, and Ionic</dc:title>
  <dcterms:created xsi:type="dcterms:W3CDTF">2021-10-11T00:35:26Z</dcterms:created>
  <dcterms:modified xsi:type="dcterms:W3CDTF">2021-10-11T00:35:26Z</dcterms:modified>
</cp:coreProperties>
</file>