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covalent bond prefix for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HCro4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HNO2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Covalent bond prefix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Binary acids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Covalent bond prefix for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Acids end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HClO3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CH4</w:t>
            </w:r>
          </w:p>
        </w:tc>
      </w:tr>
    </w:tbl>
    <w:p>
      <w:pPr>
        <w:pStyle w:val="WordBankMedium"/>
      </w:pPr>
      <w:r>
        <w:t xml:space="preserve">   Methane    </w:t>
      </w:r>
      <w:r>
        <w:t xml:space="preserve">   Nitric Acid    </w:t>
      </w:r>
      <w:r>
        <w:t xml:space="preserve">   Dihydrogen monoxide    </w:t>
      </w:r>
      <w:r>
        <w:t xml:space="preserve">   HydroChloricacid    </w:t>
      </w:r>
      <w:r>
        <w:t xml:space="preserve">   Hydro    </w:t>
      </w:r>
      <w:r>
        <w:t xml:space="preserve">   phosphorus acid    </w:t>
      </w:r>
      <w:r>
        <w:t xml:space="preserve">   Acid    </w:t>
      </w:r>
      <w:r>
        <w:t xml:space="preserve">   Chloricacid    </w:t>
      </w:r>
      <w:r>
        <w:t xml:space="preserve">   NitrousAcid    </w:t>
      </w:r>
      <w:r>
        <w:t xml:space="preserve">   DiNitrogenMonoxide     </w:t>
      </w:r>
      <w:r>
        <w:t xml:space="preserve">   ChromicAcid    </w:t>
      </w:r>
      <w:r>
        <w:t xml:space="preserve">   Di    </w:t>
      </w:r>
      <w:r>
        <w:t xml:space="preserve">   Penta    </w:t>
      </w:r>
      <w:r>
        <w:t xml:space="preserve">   HydroNitride    </w:t>
      </w:r>
      <w:r>
        <w:t xml:space="preserve">   Nona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</dc:title>
  <dcterms:created xsi:type="dcterms:W3CDTF">2021-10-11T00:34:54Z</dcterms:created>
  <dcterms:modified xsi:type="dcterms:W3CDTF">2021-10-11T00:34:54Z</dcterms:modified>
</cp:coreProperties>
</file>