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hazard symbol found on strong acids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control measure do we take in the lab to protect 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strong acid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pH scale very acidic substances are given which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dangerous acids are often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Alkalis are often found in what household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pH scale very alkaline substances are given which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 acids usually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dangerous acids are often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pH scale neutral substances are given which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what scale tells us how dangerous acids and alkalis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weak acid you find in the kitchen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</dc:title>
  <dcterms:created xsi:type="dcterms:W3CDTF">2022-01-29T03:37:44Z</dcterms:created>
  <dcterms:modified xsi:type="dcterms:W3CDTF">2022-01-29T03:37:44Z</dcterms:modified>
</cp:coreProperties>
</file>