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Acids, Alkalis and Indicators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paper to test acids or alkilis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Shampoo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mixed with oxygen to make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Iron+Oxygen=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acid is in fussy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Calcium+oxygen=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it burns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scale to test if they are strong or week acids and alkilis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bleach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acid found in lemons and oranges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Acids, Alkalis and Indicators</dc:title>
  <dcterms:created xsi:type="dcterms:W3CDTF">2021-10-11T00:33:57Z</dcterms:created>
  <dcterms:modified xsi:type="dcterms:W3CDTF">2021-10-11T00:33:57Z</dcterms:modified>
</cp:coreProperties>
</file>