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Acids, Alkalis and Universal Indicator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measure volume in a lab we use a piece of equipment called a measuring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dilute a an acid or alkali means to add lots of _________ 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with a pH of 14 will have a ____________ colour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Hydrochloric acid plays a very important role in your body. Which part of your body uses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hazard safety symbol would you see on a concentrated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strong acid would have a pH of ______ (give the name of a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wasp stings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with a pH above 7 is an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with a pH of 6 will have an ___________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of these is a weak alkali: ammonia/oven cleaner/citric acid?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of these is acidic: soap/water/vinegar?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these is a strong acid: vinegar/citric acid/hydrochloric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that turn different colours in acids and alkalis are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equal volume of acid and alkali react we call this a _________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neutral substance will have a pH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with a pH below 7 is an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most important safety equipment to wear when working with acids and alkalis? (Sometimes known as goggles)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hazard safety symbol would you see on a dilute acid?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bee stings are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substance turns universal indicator green it means it is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Alkalis and Universal Indicator</dc:title>
  <dcterms:created xsi:type="dcterms:W3CDTF">2022-09-09T21:04:19Z</dcterms:created>
  <dcterms:modified xsi:type="dcterms:W3CDTF">2022-09-09T21:04:19Z</dcterms:modified>
</cp:coreProperties>
</file>