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 precipitate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used indicator to determine the pH of acids and/or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acids/bases do in substances in solutions to produce either hydrogen or hydroxide(depending on substance).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acid can also be defined as a proton...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break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Chemicals that change colors in the presence of hydrogen and/or hydroxide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 base tastes.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 substance is considered if it has a pH of 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ion found in a base.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reaction of an acid with a base to produce a salt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scale in which numbers 0-14 are used to determine the pH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can accept hydrogen ions because it has an hydroxide ion (-OH).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 base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base can also be defined as a proton...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acidic or alkaline a substance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 acid tastes.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 acid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ion found in a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used when acids reacts with active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can donate hydrogen ions (H+).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2022-08-02T20:51:33Z</dcterms:created>
  <dcterms:modified xsi:type="dcterms:W3CDTF">2022-08-02T20:51:33Z</dcterms:modified>
</cp:coreProperties>
</file>