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 Part2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strength of an acid or base solution which is based on the amount of OH-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Acids that only ionize partially in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strength of an acid or base solution which is based on the amount of H+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LiOH NaOH KOH Ca(OH)2 Sr(OH)2 Ba(OH)2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Have pH =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pH &gt;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pH &lt;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Acids that ionize completely in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Bases that dissociate entirely into metal ions and hydroxide (OH-) ions in aqueous solution (Arrhenius base).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HCl HBr HI H2SO4 HClO4 HNO3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Bases that ionize only partially in dilute aqueous solution to form the conjugate acid and hydroxide 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 Part2 </dc:title>
  <dcterms:created xsi:type="dcterms:W3CDTF">2021-10-11T00:34:13Z</dcterms:created>
  <dcterms:modified xsi:type="dcterms:W3CDTF">2021-10-11T00:34:13Z</dcterms:modified>
</cp:coreProperties>
</file>