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&amp; Bases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Dissolves In a solvent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Solution with a large amount of solvent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pH balance of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liquids that mix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with a greater amount of solute than solvent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ph balance of 1-6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a substance that dissolves in a solvent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liquids that are not soluble in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ph balance of 8-13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blue litmus while under acidic conditions </w:t>
            </w:r>
          </w:p>
        </w:tc>
      </w:tr>
    </w:tbl>
    <w:p>
      <w:pPr>
        <w:pStyle w:val="WordBankSmall"/>
      </w:pPr>
      <w:r>
        <w:t xml:space="preserve">   Acids    </w:t>
      </w:r>
      <w:r>
        <w:t xml:space="preserve">   Alkaline     </w:t>
      </w:r>
      <w:r>
        <w:t xml:space="preserve">   Soluble     </w:t>
      </w:r>
      <w:r>
        <w:t xml:space="preserve">   Concentrated    </w:t>
      </w:r>
      <w:r>
        <w:t xml:space="preserve">   Immiscible    </w:t>
      </w:r>
      <w:r>
        <w:t xml:space="preserve">   Red    </w:t>
      </w:r>
      <w:r>
        <w:t xml:space="preserve">   Neutral     </w:t>
      </w:r>
      <w:r>
        <w:t xml:space="preserve">   Diluted    </w:t>
      </w:r>
      <w:r>
        <w:t xml:space="preserve">   Solute     </w:t>
      </w:r>
      <w:r>
        <w:t xml:space="preserve">   Miscible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 </dc:title>
  <dcterms:created xsi:type="dcterms:W3CDTF">2021-10-11T00:35:08Z</dcterms:created>
  <dcterms:modified xsi:type="dcterms:W3CDTF">2021-10-11T00:35:08Z</dcterms:modified>
</cp:coreProperties>
</file>