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+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PH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lemon juice alkaline or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use to identify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alkaline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 of a strong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your stomach use to protect your skin from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acids and alkaline corrosive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romans use urine to clean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acid and alkaline cancel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acid do we use often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dirt be a acidic or alkaline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+ Bases</dc:title>
  <dcterms:created xsi:type="dcterms:W3CDTF">2021-10-11T00:35:10Z</dcterms:created>
  <dcterms:modified xsi:type="dcterms:W3CDTF">2021-10-11T00:35:10Z</dcterms:modified>
</cp:coreProperties>
</file>