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acidic or alkaline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base that fully ionizes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indicator that turns red when dipped in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an acid;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of a base;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base you use to wash yourself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acid can have a pH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Pure water is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base can have a pH of...?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change colors in the presence of hydrogen and/or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an acid and a base being mixed together which then causes them to lose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the reaction of an acid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indicator that turns bright pink when dipped in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ionize in a water solution to produce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acid that completely ionizes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acid that does not completely ionize in a water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ionize in a water solution to produce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base that does not ionize fully in a water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</dc:title>
  <dcterms:created xsi:type="dcterms:W3CDTF">2021-10-11T00:33:38Z</dcterms:created>
  <dcterms:modified xsi:type="dcterms:W3CDTF">2021-10-11T00:33:38Z</dcterms:modified>
</cp:coreProperties>
</file>