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&amp;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between an acid and a base to form water and a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dissolves in water and produces hydroxide ions (OH-) according to the Arrhenius theory. All bases are hydrogen ion acceptors, according to the Brønsted–Lowry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dissolves in water and produces hydrogen ions (H+), according to the Arrhenius theory. All acids are hydrogen ion donors, according to the Brønsted–Lowry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that describes a solution with equal concentrations of [H3O+] and [OH-].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addition of base to an acid sample to determine the concentration of the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can act as either an acid or a base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at which an indicator changes color. For the indicator phenolphthalein, the color change occurs when the number of moles of OH- is equal to the number of moles of H3O+ in the sample.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base that is a poor acceptor of H+ and produces only a small number of ions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acid that completely dissociates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separation of an acid or a base into ions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[OH-] in a solution; pOH = -log[OH-].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of a weak acid and its conjugate base or a weak base and its conjugate acid that maintains the pH by neutralizing added acid or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ionic compound that contains a metal ion or NH4 + and a nonmetal or polyatomic ion other than OH-.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added to a titration sample that changes color when the pH of the solution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[H3O+] in a solution; pH = -log[H3O+].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</dc:title>
  <dcterms:created xsi:type="dcterms:W3CDTF">2022-08-22T23:58:15Z</dcterms:created>
  <dcterms:modified xsi:type="dcterms:W3CDTF">2022-08-22T23:58:15Z</dcterms:modified>
</cp:coreProperties>
</file>